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Buddy Valastro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delicious    </w:t>
      </w:r>
      <w:r>
        <w:t xml:space="preserve">   bake    </w:t>
      </w:r>
      <w:r>
        <w:t xml:space="preserve">   sodamngood    </w:t>
      </w:r>
      <w:r>
        <w:t xml:space="preserve">   redvelvet    </w:t>
      </w:r>
      <w:r>
        <w:t xml:space="preserve">   racecar    </w:t>
      </w:r>
      <w:r>
        <w:t xml:space="preserve">   pans    </w:t>
      </w:r>
      <w:r>
        <w:t xml:space="preserve">   jersey    </w:t>
      </w:r>
      <w:r>
        <w:t xml:space="preserve">   hoboken    </w:t>
      </w:r>
      <w:r>
        <w:t xml:space="preserve">   filling    </w:t>
      </w:r>
      <w:r>
        <w:t xml:space="preserve">   father    </w:t>
      </w:r>
      <w:r>
        <w:t xml:space="preserve">   cupcakes    </w:t>
      </w:r>
      <w:r>
        <w:t xml:space="preserve">   cakes    </w:t>
      </w:r>
      <w:r>
        <w:t xml:space="preserve">   cakeboss    </w:t>
      </w:r>
      <w:r>
        <w:t xml:space="preserve">   Buddy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 Valastro</dc:title>
  <dcterms:created xsi:type="dcterms:W3CDTF">2021-10-11T02:38:38Z</dcterms:created>
  <dcterms:modified xsi:type="dcterms:W3CDTF">2021-10-11T02:38:38Z</dcterms:modified>
</cp:coreProperties>
</file>