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Buddy takes his books to school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country where Mrs Rybeero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Charmian buys these for Buddy on their way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Buddy got in trouble for wearing these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big secret when dad went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class Buddy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David ...... picked on Buddy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the street the haunted house is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Buddy's mum called him this after discovering he had stolen money from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singer who Buddy is named after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Buddy saw these through the letterbox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business owned by the Rybeero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money Buddy stole from his 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takeaway food dad brings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youthclub Buddy visits with his friends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3E's class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are Julius and Charmian related?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Title of the song Buddy's dad played after they argued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Buddy's dad paid him for doing this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Buddy</dc:title>
  <dcterms:created xsi:type="dcterms:W3CDTF">2021-10-11T02:38:40Z</dcterms:created>
  <dcterms:modified xsi:type="dcterms:W3CDTF">2021-10-11T02:38:40Z</dcterms:modified>
</cp:coreProperties>
</file>