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Buddying Course </w:t>
      </w:r>
    </w:p>
    <w:p>
      <w:pPr>
        <w:pStyle w:val="Questions"/>
      </w:pPr>
      <w:r>
        <w:t xml:space="preserve">1. CACNGOIH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ENGRNOMIT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DHIWNSAC CEKFDBAE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SAUILV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IDUTYROA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IIEKEHTCNST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EERETIXIPLAN ALERNNGI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FCCIESPI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NON RBLEVA TAMNIOCCUNIOM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LNGWOIMCE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Buddying Course </dc:title>
  <dcterms:created xsi:type="dcterms:W3CDTF">2021-10-11T02:38:45Z</dcterms:created>
  <dcterms:modified xsi:type="dcterms:W3CDTF">2021-10-11T02:38:45Z</dcterms:modified>
</cp:coreProperties>
</file>