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Budget/Money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put money in your checking account. You will add.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take money out of you account, You will subtract.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Things you pay for and they cost different prices every month. (Electric bill, grocery bill)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paper that serves as cash, You can use it like cash.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you have after you take taxes from your paycheck.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money you make from working.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account at a bank where you can deposit your money to hold or spend later.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card that is linked to your checking account. You can spend the money from your checking account by using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you make from working. (work 30 hours and make $5 an hour, your paycheck will be $150.  30x5)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Things you pay for every month. (Car note is same every month)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cost of items you want or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spending plan and a savings plan for your money.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Budget/Money Vocab</dc:title>
  <dcterms:created xsi:type="dcterms:W3CDTF">2021-10-11T02:39:48Z</dcterms:created>
  <dcterms:modified xsi:type="dcterms:W3CDTF">2021-10-11T02:39:48Z</dcterms:modified>
</cp:coreProperties>
</file>