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Budget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fixed expense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owed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plan to manage your money for a given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Amounts of money spent to buy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Take Home 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taken out of gross pay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expenses that change each time they are paid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expenses that remain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Money earned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Money earned through employment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type of variable expense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Budget</dc:title>
  <dcterms:created xsi:type="dcterms:W3CDTF">2021-10-11T02:38:57Z</dcterms:created>
  <dcterms:modified xsi:type="dcterms:W3CDTF">2021-10-11T02:38:57Z</dcterms:modified>
</cp:coreProperties>
</file>