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Nfbdb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Bdbdb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Jrnrb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Hdhd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Hdhh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Nfb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Bdbd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2021-10-11T02:38:59Z</dcterms:created>
  <dcterms:modified xsi:type="dcterms:W3CDTF">2021-10-11T02:38:59Z</dcterms:modified>
</cp:coreProperties>
</file>