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earned through employment and investments.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spending plan for managing money during a given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Costs that change in amount each time they are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debt for which you are liable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plan to $ 4000.00 on dress for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value that is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amount of money that is needed every month. 2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take money out of your bank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Pretty much everything you need, want or do requires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amount of money spent to buy goods and services for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set money aside, in the bank 'for a rainy day.'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unnecessary, but desired.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essential item required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put money in the bank you are making a 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Specific, Measurable, Attainable, Realistic, Time Bound decisions made by a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</dc:title>
  <dcterms:created xsi:type="dcterms:W3CDTF">2022-08-17T20:11:56Z</dcterms:created>
  <dcterms:modified xsi:type="dcterms:W3CDTF">2022-08-17T20:11:56Z</dcterms:modified>
</cp:coreProperties>
</file>