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</w:t>
      </w:r>
    </w:p>
    <w:p>
      <w:pPr>
        <w:pStyle w:val="Questions"/>
      </w:pPr>
      <w:r>
        <w:t xml:space="preserve">1. EENNVGMTRO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RORNGIOWB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ERLA TESATE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RMGEGTAO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MNEOIC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YRLSAA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AMTNOU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OENMY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SBLLI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DESEN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NWATS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TSXEA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</dc:title>
  <dcterms:created xsi:type="dcterms:W3CDTF">2021-10-11T02:39:51Z</dcterms:created>
  <dcterms:modified xsi:type="dcterms:W3CDTF">2021-10-11T02:39:51Z</dcterms:modified>
</cp:coreProperties>
</file>