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Bankruptcy    </w:t>
      </w:r>
      <w:r>
        <w:t xml:space="preserve">   Billpay    </w:t>
      </w:r>
      <w:r>
        <w:t xml:space="preserve">   Business    </w:t>
      </w:r>
      <w:r>
        <w:t xml:space="preserve">   Cash    </w:t>
      </w:r>
      <w:r>
        <w:t xml:space="preserve">   Checking    </w:t>
      </w:r>
      <w:r>
        <w:t xml:space="preserve">   Compound interest    </w:t>
      </w:r>
      <w:r>
        <w:t xml:space="preserve">   Contracts    </w:t>
      </w:r>
      <w:r>
        <w:t xml:space="preserve">   Credit    </w:t>
      </w:r>
      <w:r>
        <w:t xml:space="preserve">   Debit    </w:t>
      </w:r>
      <w:r>
        <w:t xml:space="preserve">   Education    </w:t>
      </w:r>
      <w:r>
        <w:t xml:space="preserve">   Emergency fund    </w:t>
      </w:r>
      <w:r>
        <w:t xml:space="preserve">   Expenses    </w:t>
      </w:r>
      <w:r>
        <w:t xml:space="preserve">   Extended warranty    </w:t>
      </w:r>
      <w:r>
        <w:t xml:space="preserve">   Flexible spending account    </w:t>
      </w:r>
      <w:r>
        <w:t xml:space="preserve">   Giving    </w:t>
      </w:r>
      <w:r>
        <w:t xml:space="preserve">   Go fund me    </w:t>
      </w:r>
      <w:r>
        <w:t xml:space="preserve">   Grant    </w:t>
      </w:r>
      <w:r>
        <w:t xml:space="preserve">   Impulse buying    </w:t>
      </w:r>
      <w:r>
        <w:t xml:space="preserve">   Income    </w:t>
      </w:r>
      <w:r>
        <w:t xml:space="preserve">   Insurance    </w:t>
      </w:r>
      <w:r>
        <w:t xml:space="preserve">   Investment    </w:t>
      </w:r>
      <w:r>
        <w:t xml:space="preserve">   Loans    </w:t>
      </w:r>
      <w:r>
        <w:t xml:space="preserve">   Make Spend Owe    </w:t>
      </w:r>
      <w:r>
        <w:t xml:space="preserve">   Mortgage    </w:t>
      </w:r>
      <w:r>
        <w:t xml:space="preserve">   Negotiation    </w:t>
      </w:r>
      <w:r>
        <w:t xml:space="preserve">   Percentage    </w:t>
      </w:r>
      <w:r>
        <w:t xml:space="preserve">   Percentage budget    </w:t>
      </w:r>
      <w:r>
        <w:t xml:space="preserve">   Retirement    </w:t>
      </w:r>
      <w:r>
        <w:t xml:space="preserve">   Roth    </w:t>
      </w:r>
      <w:r>
        <w:t xml:space="preserve">   Saving    </w:t>
      </w:r>
      <w:r>
        <w:t xml:space="preserve">   Snowball    </w:t>
      </w:r>
      <w:r>
        <w:t xml:space="preserve">   Spending    </w:t>
      </w:r>
      <w:r>
        <w:t xml:space="preserve">   Zero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</dc:title>
  <dcterms:created xsi:type="dcterms:W3CDTF">2021-10-11T02:38:28Z</dcterms:created>
  <dcterms:modified xsi:type="dcterms:W3CDTF">2021-10-11T02:38:28Z</dcterms:modified>
</cp:coreProperties>
</file>