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monthly thing you pay for your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monthly thing you do for your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adults hate getting in the 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saving your money you should put some to the side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of operations based on such an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lay up money as the result of economy or thrift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pay something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get a certain amount of money for how much time you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monthly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aside money so you can go out and do which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summary of financial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guaranteed a certain amount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lay up money as result of economy or thrift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comes in as an addition or increase, especially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is arranged in rows and columns of a grid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Puzzle </dc:title>
  <dcterms:created xsi:type="dcterms:W3CDTF">2021-10-11T02:39:35Z</dcterms:created>
  <dcterms:modified xsi:type="dcterms:W3CDTF">2021-10-11T02:39:35Z</dcterms:modified>
</cp:coreProperties>
</file>