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 Unscramble</w:t>
      </w:r>
    </w:p>
    <w:p>
      <w:pPr>
        <w:pStyle w:val="Questions"/>
      </w:pPr>
      <w:r>
        <w:t xml:space="preserve">1. CTIERD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SAGLO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UDETBG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MEOCIN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EBTD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NSOAL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STNCIDOU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SILBL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CSECHK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NPSDE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CSRAD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BERMNUS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NIEFSCNA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YANETPSM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NSAGSVI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EPTOMYNLEM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MOENY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ONUPSOC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BDIET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XENESESP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Credit    </w:t>
      </w:r>
      <w:r>
        <w:t xml:space="preserve">   Goals    </w:t>
      </w:r>
      <w:r>
        <w:t xml:space="preserve">   Budget    </w:t>
      </w:r>
      <w:r>
        <w:t xml:space="preserve">   Income    </w:t>
      </w:r>
      <w:r>
        <w:t xml:space="preserve">   Debt    </w:t>
      </w:r>
      <w:r>
        <w:t xml:space="preserve">   Loans    </w:t>
      </w:r>
      <w:r>
        <w:t xml:space="preserve">   Discount    </w:t>
      </w:r>
      <w:r>
        <w:t xml:space="preserve">   Bills    </w:t>
      </w:r>
      <w:r>
        <w:t xml:space="preserve">   Checks    </w:t>
      </w:r>
      <w:r>
        <w:t xml:space="preserve">   Spend    </w:t>
      </w:r>
      <w:r>
        <w:t xml:space="preserve">   Cards    </w:t>
      </w:r>
      <w:r>
        <w:t xml:space="preserve">   Numbers    </w:t>
      </w:r>
      <w:r>
        <w:t xml:space="preserve">   Finances    </w:t>
      </w:r>
      <w:r>
        <w:t xml:space="preserve">   Rent    </w:t>
      </w:r>
      <w:r>
        <w:t xml:space="preserve">   Payments    </w:t>
      </w:r>
      <w:r>
        <w:t xml:space="preserve">   Savings    </w:t>
      </w:r>
      <w:r>
        <w:t xml:space="preserve">   Employment    </w:t>
      </w:r>
      <w:r>
        <w:t xml:space="preserve">   Money    </w:t>
      </w:r>
      <w:r>
        <w:t xml:space="preserve">   Coupons    </w:t>
      </w:r>
      <w:r>
        <w:t xml:space="preserve">   Debit    </w:t>
      </w:r>
      <w:r>
        <w:t xml:space="preserve">   Expenses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Unscramble</dc:title>
  <dcterms:created xsi:type="dcterms:W3CDTF">2021-10-11T02:39:04Z</dcterms:created>
  <dcterms:modified xsi:type="dcterms:W3CDTF">2021-10-11T02:39:04Z</dcterms:modified>
</cp:coreProperties>
</file>