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 money in the account (spelled like the way from the video-not the white worksheet)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you fill out when you get a new job that tells the government how much taxes you want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money actually ends up in your bank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amount your employer is paying you before deductions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Bills that change based off how much you use the resource -- like an electric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is taken from your gross pay because of taxes or other benefits:   Payroll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Fees place on stuff you buy by the US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collected from paychecks by the state to pay for programs like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Bills that stay the same from month to month no matter how much it is used -- like your car loan.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plan for how you think your money will be spent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Vocabulary</dc:title>
  <dcterms:created xsi:type="dcterms:W3CDTF">2021-10-11T02:39:06Z</dcterms:created>
  <dcterms:modified xsi:type="dcterms:W3CDTF">2021-10-11T02:39:06Z</dcterms:modified>
</cp:coreProperties>
</file>