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earned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received in exchange for providing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are not necessary to survival 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left over after all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expense that stays the same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by which a sum of money falls short of what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 of maintaining a certain standard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distribution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expense that changes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 of money earned before and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or quantity greater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subtraction from taxable income (insurance, retirement, taxes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needed to survive or be heathy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spent on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Vocabulary</dc:title>
  <dcterms:created xsi:type="dcterms:W3CDTF">2021-10-11T02:39:37Z</dcterms:created>
  <dcterms:modified xsi:type="dcterms:W3CDTF">2021-10-11T02:39:37Z</dcterms:modified>
</cp:coreProperties>
</file>