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that you receive from a job or as a gift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Utilities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that you pay out for a want or a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that you receive for working per week, month, or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Surplus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subtract or take out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is taken out of your salary, Ex- taxes, insurance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Gross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received for a job after deductions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received before deductions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a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a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must have for survival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you would like to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Take-home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Electric, water, sewer, trash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money remaining after all expenses have been paid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Monthly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Vocabulary</dc:title>
  <dcterms:created xsi:type="dcterms:W3CDTF">2021-10-11T02:38:36Z</dcterms:created>
  <dcterms:modified xsi:type="dcterms:W3CDTF">2021-10-11T02:38:36Z</dcterms:modified>
</cp:coreProperties>
</file>