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payday    </w:t>
      </w:r>
      <w:r>
        <w:t xml:space="preserve">   Internet    </w:t>
      </w:r>
      <w:r>
        <w:t xml:space="preserve">   Electricity    </w:t>
      </w:r>
      <w:r>
        <w:t xml:space="preserve">   Gas    </w:t>
      </w:r>
      <w:r>
        <w:t xml:space="preserve">   Water    </w:t>
      </w:r>
      <w:r>
        <w:t xml:space="preserve">   Budgeting    </w:t>
      </w:r>
      <w:r>
        <w:t xml:space="preserve">   Money    </w:t>
      </w:r>
      <w:r>
        <w:t xml:space="preserve">   Expense    </w:t>
      </w:r>
      <w:r>
        <w:t xml:space="preserve">   Cost    </w:t>
      </w:r>
      <w:r>
        <w:t xml:space="preserve">   Loans    </w:t>
      </w:r>
      <w:r>
        <w:t xml:space="preserve">   Debt    </w:t>
      </w:r>
      <w:r>
        <w:t xml:space="preserve">   Credit Card    </w:t>
      </w:r>
      <w:r>
        <w:t xml:space="preserve">   credit    </w:t>
      </w:r>
      <w:r>
        <w:t xml:space="preserve">   mortgage    </w:t>
      </w:r>
      <w:r>
        <w:t xml:space="preserve">   Car Payment    </w:t>
      </w:r>
      <w:r>
        <w:t xml:space="preserve">   bills    </w:t>
      </w:r>
      <w:r>
        <w:t xml:space="preserve">   Cell Phone    </w:t>
      </w:r>
      <w:r>
        <w:t xml:space="preserve">   Savings Account    </w:t>
      </w:r>
      <w:r>
        <w:t xml:space="preserve">   Fun Money    </w:t>
      </w:r>
      <w:r>
        <w:t xml:space="preserve">   Groceries    </w:t>
      </w:r>
      <w:r>
        <w:t xml:space="preserve">   Health Insurance    </w:t>
      </w:r>
      <w:r>
        <w:t xml:space="preserve">   Car Insurance    </w:t>
      </w:r>
      <w:r>
        <w:t xml:space="preserve">   Gasoline    </w:t>
      </w:r>
      <w:r>
        <w:t xml:space="preserve">   Utilities    </w:t>
      </w:r>
      <w:r>
        <w:t xml:space="preserve">   job    </w:t>
      </w:r>
      <w:r>
        <w:t xml:space="preserve">   Monthly Income    </w:t>
      </w:r>
      <w:r>
        <w:t xml:space="preserve">   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</dc:title>
  <dcterms:created xsi:type="dcterms:W3CDTF">2021-10-11T02:38:35Z</dcterms:created>
  <dcterms:modified xsi:type="dcterms:W3CDTF">2021-10-11T02:38:35Z</dcterms:modified>
</cp:coreProperties>
</file>