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Budgeting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by which assets exceeds liabilities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unnecessary, but desired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debt for which you are liable for - financial obligation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essential item required for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Ability to pay all debts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amount of money spent to buy goods and services for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fact or quality of being different, divergent, or inconsistent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Inability to pay all debts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divide/distribute as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Form of planning and policy development considering resource constraints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owed to another - an obligation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Costs that change in amount each time they are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amount of money that is the same each time you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spending plan for managing money during a given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Long-term, broad plans ranging from 2 to 30 years, with 5 to 10 years being most typical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earned through employment and investments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benefits of budgeting is realistic performance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value that is owned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Budgeting</dc:title>
  <dcterms:created xsi:type="dcterms:W3CDTF">2022-08-17T19:44:27Z</dcterms:created>
  <dcterms:modified xsi:type="dcterms:W3CDTF">2022-08-17T19:44:27Z</dcterms:modified>
</cp:coreProperties>
</file>