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p>
      <w:pPr>
        <w:pStyle w:val="Questions"/>
      </w:pPr>
      <w:r>
        <w:t xml:space="preserve">1. YEONM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RPECI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URSANTEGI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GKNNBAI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CKCEH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ODPENTIGIS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REISGETR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GIUONTR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SDDEARS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NOATCUC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ADOLRSL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RDUAF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REBUNM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IRMC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NRIATST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S-UON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IITGSD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DFNSU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2021-10-11T02:39:10Z</dcterms:created>
  <dcterms:modified xsi:type="dcterms:W3CDTF">2021-10-11T02:39:10Z</dcterms:modified>
</cp:coreProperties>
</file>