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Budgeting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funds    </w:t>
      </w:r>
      <w:r>
        <w:t xml:space="preserve">   digits    </w:t>
      </w:r>
      <w:r>
        <w:t xml:space="preserve">   on-us    </w:t>
      </w:r>
      <w:r>
        <w:t xml:space="preserve">   transit    </w:t>
      </w:r>
      <w:r>
        <w:t xml:space="preserve">   MICR    </w:t>
      </w:r>
      <w:r>
        <w:t xml:space="preserve">   number    </w:t>
      </w:r>
      <w:r>
        <w:t xml:space="preserve">   fraud    </w:t>
      </w:r>
      <w:r>
        <w:t xml:space="preserve">   dollars    </w:t>
      </w:r>
      <w:r>
        <w:t xml:space="preserve">   account    </w:t>
      </w:r>
      <w:r>
        <w:t xml:space="preserve">   address    </w:t>
      </w:r>
      <w:r>
        <w:t xml:space="preserve">   pay    </w:t>
      </w:r>
      <w:r>
        <w:t xml:space="preserve">   memo    </w:t>
      </w:r>
      <w:r>
        <w:t xml:space="preserve">   routing    </w:t>
      </w:r>
      <w:r>
        <w:t xml:space="preserve">   register    </w:t>
      </w:r>
      <w:r>
        <w:t xml:space="preserve">   depositing    </w:t>
      </w:r>
      <w:r>
        <w:t xml:space="preserve">   check    </w:t>
      </w:r>
      <w:r>
        <w:t xml:space="preserve">   banking    </w:t>
      </w:r>
      <w:r>
        <w:t xml:space="preserve">   signature    </w:t>
      </w:r>
      <w:r>
        <w:t xml:space="preserve">   price    </w:t>
      </w:r>
      <w:r>
        <w:t xml:space="preserve">   money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Budgeting</dc:title>
  <dcterms:created xsi:type="dcterms:W3CDTF">2021-10-11T02:39:11Z</dcterms:created>
  <dcterms:modified xsi:type="dcterms:W3CDTF">2021-10-11T02:39:11Z</dcterms:modified>
</cp:coreProperties>
</file>