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Loans    </w:t>
      </w:r>
      <w:r>
        <w:t xml:space="preserve">   Credit Cards    </w:t>
      </w:r>
      <w:r>
        <w:t xml:space="preserve">   Student Loans    </w:t>
      </w:r>
      <w:r>
        <w:t xml:space="preserve">   Car Insurance    </w:t>
      </w:r>
      <w:r>
        <w:t xml:space="preserve">   Car Payment    </w:t>
      </w:r>
      <w:r>
        <w:t xml:space="preserve">   Telephone    </w:t>
      </w:r>
      <w:r>
        <w:t xml:space="preserve">   Toiletries    </w:t>
      </w:r>
      <w:r>
        <w:t xml:space="preserve">   Cleaning Supplies    </w:t>
      </w:r>
      <w:r>
        <w:t xml:space="preserve">   Groceries    </w:t>
      </w:r>
      <w:r>
        <w:t xml:space="preserve">   Savings    </w:t>
      </w:r>
      <w:r>
        <w:t xml:space="preserve">   Utilities    </w:t>
      </w:r>
      <w:r>
        <w:t xml:space="preserve">   Rent    </w:t>
      </w:r>
      <w:r>
        <w:t xml:space="preserve">   Mortgage    </w:t>
      </w:r>
      <w:r>
        <w:t xml:space="preserve">   Home Equity    </w:t>
      </w:r>
      <w:r>
        <w:t xml:space="preserve">   Finances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</dc:title>
  <dcterms:created xsi:type="dcterms:W3CDTF">2021-10-11T02:39:35Z</dcterms:created>
  <dcterms:modified xsi:type="dcterms:W3CDTF">2021-10-11T02:39:35Z</dcterms:modified>
</cp:coreProperties>
</file>