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Borrow    </w:t>
      </w:r>
      <w:r>
        <w:t xml:space="preserve">   Cost    </w:t>
      </w:r>
      <w:r>
        <w:t xml:space="preserve">   Value    </w:t>
      </w:r>
      <w:r>
        <w:t xml:space="preserve">   Price    </w:t>
      </w:r>
      <w:r>
        <w:t xml:space="preserve">   Finance    </w:t>
      </w:r>
      <w:r>
        <w:t xml:space="preserve">   Money    </w:t>
      </w:r>
      <w:r>
        <w:t xml:space="preserve">   Saving    </w:t>
      </w:r>
      <w:r>
        <w:t xml:space="preserve">   Expensive    </w:t>
      </w:r>
      <w:r>
        <w:t xml:space="preserve">   Expenditure    </w:t>
      </w:r>
      <w:r>
        <w:t xml:space="preserve">   Income    </w:t>
      </w:r>
      <w:r>
        <w:t xml:space="preserve">   Debt    </w:t>
      </w:r>
      <w:r>
        <w:t xml:space="preserve">   Bills    </w:t>
      </w:r>
      <w:r>
        <w:t xml:space="preserve">   Household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</dc:title>
  <dcterms:created xsi:type="dcterms:W3CDTF">2021-10-11T02:39:50Z</dcterms:created>
  <dcterms:modified xsi:type="dcterms:W3CDTF">2021-10-11T02:39:50Z</dcterms:modified>
</cp:coreProperties>
</file>