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Expected at regular intervals and remains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paid to an employee at a specific rate per hour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income exceeds your expenses and you have money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that appears irregularly or that changes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plan of expected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expenses exceed your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plan where every dollar of income is allocated somewhere (spent, saved, or invested)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is earned from work, investments, business,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earnings before any deductions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earnings after payroll taxes and other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amount of money paid to an employee for each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value of money and other assets, minus any debt, also known as net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Purchases a person must have to live or succeed, bills that must be paid to remain in good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Products, services, or bills you are responsible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2022-09-09T20:37:23Z</dcterms:created>
  <dcterms:modified xsi:type="dcterms:W3CDTF">2022-09-09T20:37:23Z</dcterms:modified>
</cp:coreProperties>
</file>