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Budgeting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debt for which you are liable for - financial obligation.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unnecessary, but desired.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owed to another - an obligation.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amount of money that is the same each time you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spending plan for managing money during a given period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value that is owned.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Inability to pay all debts.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Costs that change in amount each time they are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divide/distribute as necessary.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earned through employment and investments.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by which assets exceeds liabilities.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essential item required for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fundamental belief about what is desirable, worthwhile, and important to an individual.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amount of money spent to buy goods and services for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Specific, Measurable, Attainable, Realistic, Time 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to pay all debts.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 </dc:title>
  <dcterms:created xsi:type="dcterms:W3CDTF">2022-08-17T19:44:38Z</dcterms:created>
  <dcterms:modified xsi:type="dcterms:W3CDTF">2022-08-17T19:44:38Z</dcterms:modified>
</cp:coreProperties>
</file>