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Clothing    </w:t>
      </w:r>
      <w:r>
        <w:t xml:space="preserve">   Debt    </w:t>
      </w:r>
      <w:r>
        <w:t xml:space="preserve">   Credit    </w:t>
      </w:r>
      <w:r>
        <w:t xml:space="preserve">   Cash    </w:t>
      </w:r>
      <w:r>
        <w:t xml:space="preserve">   Expenses    </w:t>
      </w:r>
      <w:r>
        <w:t xml:space="preserve">   Income    </w:t>
      </w:r>
      <w:r>
        <w:t xml:space="preserve">   Planning    </w:t>
      </w:r>
      <w:r>
        <w:t xml:space="preserve">   Impulse    </w:t>
      </w:r>
      <w:r>
        <w:t xml:space="preserve">   Bills    </w:t>
      </w:r>
      <w:r>
        <w:t xml:space="preserve">   Groceries    </w:t>
      </w:r>
      <w:r>
        <w:t xml:space="preserve">   Savings    </w:t>
      </w:r>
      <w:r>
        <w:t xml:space="preserve">   Needs    </w:t>
      </w:r>
      <w:r>
        <w:t xml:space="preserve">   Wants    </w:t>
      </w:r>
      <w:r>
        <w:t xml:space="preserve">   Frugal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2021-10-11T02:38:18Z</dcterms:created>
  <dcterms:modified xsi:type="dcterms:W3CDTF">2021-10-11T02:38:18Z</dcterms:modified>
</cp:coreProperties>
</file>