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Budgeting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Expenses that do not change from month to month, such as auto insurance and 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economic condition of limited resources that prevents people from having everything they want.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next best alternative given up when making a financial choice.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Plans that take a year or more to accomplish.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Goods or services that make people more comfortable or content but which are not necessary for survival.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Plans that can be accomplished within three months to a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Expenses that vary from month to month, such as entertainment, car repairs, or doctor bills.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Money available to spend on goods and services that are not essential.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Money that is spent on goods, services, and bills.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Making a purchase based on an immediate want or due to the pressure of advertising.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record of income and spending and a plan for managing money.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Budgeting Crossword Puzzle</dc:title>
  <dcterms:created xsi:type="dcterms:W3CDTF">2021-10-11T02:39:44Z</dcterms:created>
  <dcterms:modified xsi:type="dcterms:W3CDTF">2021-10-11T02:39:44Z</dcterms:modified>
</cp:coreProperties>
</file>