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 Terms &amp;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money spent on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that is owed.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your income and expenses are the same.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 left over or extra after paying your expenses.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Expenses are more than your income.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set aside for future use.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Earnings BEFORE taxes and deductions.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 to help you know where your money is going.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received for the work that you do.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Earnings AFTER taxes and deductions. </w:t>
            </w:r>
          </w:p>
        </w:tc>
      </w:tr>
    </w:tbl>
    <w:p>
      <w:pPr>
        <w:pStyle w:val="WordBankSmall"/>
      </w:pPr>
      <w:r>
        <w:t xml:space="preserve">   budget     </w:t>
      </w:r>
      <w:r>
        <w:t xml:space="preserve">   expense    </w:t>
      </w:r>
      <w:r>
        <w:t xml:space="preserve">   earnings     </w:t>
      </w:r>
      <w:r>
        <w:t xml:space="preserve">   gross pay    </w:t>
      </w:r>
      <w:r>
        <w:t xml:space="preserve">   net pay     </w:t>
      </w:r>
      <w:r>
        <w:t xml:space="preserve">   deficit     </w:t>
      </w:r>
      <w:r>
        <w:t xml:space="preserve">   surplus     </w:t>
      </w:r>
      <w:r>
        <w:t xml:space="preserve">   savings    </w:t>
      </w:r>
      <w:r>
        <w:t xml:space="preserve">   break even    </w:t>
      </w:r>
      <w:r>
        <w:t xml:space="preserve">   debt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 Terms &amp; Definitions </dc:title>
  <dcterms:created xsi:type="dcterms:W3CDTF">2021-10-11T02:39:01Z</dcterms:created>
  <dcterms:modified xsi:type="dcterms:W3CDTF">2021-10-11T02:39:01Z</dcterms:modified>
</cp:coreProperties>
</file>