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Budgeting Word Scramble</w:t>
      </w:r>
    </w:p>
    <w:p>
      <w:pPr>
        <w:pStyle w:val="Questions"/>
      </w:pPr>
      <w:r>
        <w:t xml:space="preserve">1. AECESRRH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DUBEGT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LAPSPROO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WNIEOPORTP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ASIMEETT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RLSYAA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MNYLTOH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AOFDFR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PAMEYNT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ERCREA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Budgeting Word Scramble</dc:title>
  <dcterms:created xsi:type="dcterms:W3CDTF">2021-10-11T02:38:40Z</dcterms:created>
  <dcterms:modified xsi:type="dcterms:W3CDTF">2021-10-11T02:38:40Z</dcterms:modified>
</cp:coreProperties>
</file>