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Budgeting and Saving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unexpected expense    </w:t>
      </w:r>
      <w:r>
        <w:t xml:space="preserve">   take home pay    </w:t>
      </w:r>
      <w:r>
        <w:t xml:space="preserve">   surplus    </w:t>
      </w:r>
      <w:r>
        <w:t xml:space="preserve">   saving    </w:t>
      </w:r>
      <w:r>
        <w:t xml:space="preserve">   irregular income    </w:t>
      </w:r>
      <w:r>
        <w:t xml:space="preserve">   income    </w:t>
      </w:r>
      <w:r>
        <w:t xml:space="preserve">   Budget    </w:t>
      </w:r>
      <w:r>
        <w:t xml:space="preserve">   expenditure    </w:t>
      </w:r>
      <w:r>
        <w:t xml:space="preserve">   deficit    </w:t>
      </w:r>
      <w:r>
        <w:t xml:space="preserve">   fixed expense    </w:t>
      </w:r>
      <w:r>
        <w:t xml:space="preserve">   Flexible expense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Budgeting and Saving</dc:title>
  <dcterms:created xsi:type="dcterms:W3CDTF">2021-10-11T02:39:19Z</dcterms:created>
  <dcterms:modified xsi:type="dcterms:W3CDTF">2021-10-11T02:39:19Z</dcterms:modified>
</cp:coreProperties>
</file>