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Budgeting and Saving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savings: Money that is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flexible expense: An expenditure 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irregular income: Money received from gifts, odd jobs, and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take-home pay: Money received after all adjustments and deductions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budget: An itemized summary of probable expenditures and income for a given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deficit: The amount by which expenditures exceed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expenditure: An amount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income: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fixed expense: An unchanging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surplus: The amount of money remaining after all expenses have been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unexpected expense: An unforeseen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Budgeting and Saving</dc:title>
  <dcterms:created xsi:type="dcterms:W3CDTF">2021-10-11T02:39:29Z</dcterms:created>
  <dcterms:modified xsi:type="dcterms:W3CDTF">2021-10-11T02:39:29Z</dcterms:modified>
</cp:coreProperties>
</file>