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and Saving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budget: An itemized summary of probable expenditures and income for a given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deficit: The amount by which expenditures exceed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expenditure: An amount of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income.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expense: An unchanging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received.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flexible expense: An expenditure that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period.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income: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irregular income: Money received from gifts, odd jobs, and 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savings: Money that is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surplus: The amount of money remaining after all expenses have been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expenditure.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take-home pay: Money received after all adjustments and deductions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varies.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unexpected expense: An unforeseen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and Saving</dc:title>
  <dcterms:created xsi:type="dcterms:W3CDTF">2021-10-11T02:39:31Z</dcterms:created>
  <dcterms:modified xsi:type="dcterms:W3CDTF">2021-10-11T02:39:31Z</dcterms:modified>
</cp:coreProperties>
</file>