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Budgeting and saving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Money received from gifts, odd jobs,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unchanging expenditure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unforeseen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expenditure that 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received after all adjustments and deductions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not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itemized summary of probable expenditures and income for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remaining after all expenses have been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by which expenditures exceed income.</w:t>
            </w:r>
          </w:p>
        </w:tc>
      </w:tr>
    </w:tbl>
    <w:p>
      <w:pPr>
        <w:pStyle w:val="WordBankMedium"/>
      </w:pPr>
      <w:r>
        <w:t xml:space="preserve">   deficit    </w:t>
      </w:r>
      <w:r>
        <w:t xml:space="preserve">   fixed expense    </w:t>
      </w:r>
      <w:r>
        <w:t xml:space="preserve">   income    </w:t>
      </w:r>
      <w:r>
        <w:t xml:space="preserve">   savings    </w:t>
      </w:r>
      <w:r>
        <w:t xml:space="preserve">   take-home pay    </w:t>
      </w:r>
      <w:r>
        <w:t xml:space="preserve">   budget:    </w:t>
      </w:r>
      <w:r>
        <w:t xml:space="preserve">   expenditure    </w:t>
      </w:r>
      <w:r>
        <w:t xml:space="preserve">   flexible expense    </w:t>
      </w:r>
      <w:r>
        <w:t xml:space="preserve">   irregular income    </w:t>
      </w:r>
      <w:r>
        <w:t xml:space="preserve">   surplus    </w:t>
      </w:r>
      <w:r>
        <w:t xml:space="preserve">   unexpected expense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saving</dc:title>
  <dcterms:created xsi:type="dcterms:W3CDTF">2021-10-11T02:38:31Z</dcterms:created>
  <dcterms:modified xsi:type="dcterms:W3CDTF">2021-10-11T02:38:31Z</dcterms:modified>
</cp:coreProperties>
</file>