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might need to buy this so that you don't go hungry, what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to pay this bill so that when you turn the tap on something comes out, what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might get thirsty, what can you do to stop this from happening? You could have a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pay this bill so that your bins get emptied each week, what bill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pay this bill so that the lights come on in your home, what bill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 care, what would you buy to keep your teeth healthy?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pay this bill so that you get hot water, what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drive, what might you need to put in it, to make it 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bill would you need to pay, to make a call to a friend?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bill do you pay to keep a roof over your head?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 crossword</dc:title>
  <dcterms:created xsi:type="dcterms:W3CDTF">2021-10-11T02:38:27Z</dcterms:created>
  <dcterms:modified xsi:type="dcterms:W3CDTF">2021-10-11T02:38:27Z</dcterms:modified>
</cp:coreProperties>
</file>