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Assets    </w:t>
      </w:r>
      <w:r>
        <w:t xml:space="preserve">   Budgeting    </w:t>
      </w:r>
      <w:r>
        <w:t xml:space="preserve">   Debt    </w:t>
      </w:r>
      <w:r>
        <w:t xml:space="preserve">   Discount    </w:t>
      </w:r>
      <w:r>
        <w:t xml:space="preserve">   Expenses    </w:t>
      </w:r>
      <w:r>
        <w:t xml:space="preserve">   Freedom    </w:t>
      </w:r>
      <w:r>
        <w:t xml:space="preserve">   Goals    </w:t>
      </w:r>
      <w:r>
        <w:t xml:space="preserve">   Income    </w:t>
      </w:r>
      <w:r>
        <w:t xml:space="preserve">   Investing    </w:t>
      </w:r>
      <w:r>
        <w:t xml:space="preserve">   Money Management    </w:t>
      </w:r>
      <w:r>
        <w:t xml:space="preserve">   Pay Off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2021-10-11T02:38:42Z</dcterms:created>
  <dcterms:modified xsi:type="dcterms:W3CDTF">2021-10-11T02:38:42Z</dcterms:modified>
</cp:coreProperties>
</file>