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cash    </w:t>
      </w:r>
      <w:r>
        <w:t xml:space="preserve">   identity theft    </w:t>
      </w:r>
      <w:r>
        <w:t xml:space="preserve">   credit    </w:t>
      </w:r>
      <w:r>
        <w:t xml:space="preserve">   debit    </w:t>
      </w:r>
      <w:r>
        <w:t xml:space="preserve">   interest    </w:t>
      </w:r>
      <w:r>
        <w:t xml:space="preserve">   checkbook    </w:t>
      </w:r>
      <w:r>
        <w:t xml:space="preserve">   needs    </w:t>
      </w:r>
      <w:r>
        <w:t xml:space="preserve">   wants    </w:t>
      </w:r>
      <w:r>
        <w:t xml:space="preserve">   deposit    </w:t>
      </w:r>
      <w:r>
        <w:t xml:space="preserve">   withdrawal    </w:t>
      </w:r>
      <w:r>
        <w:t xml:space="preserve">   bank    </w:t>
      </w:r>
      <w:r>
        <w:t xml:space="preserve">   account    </w:t>
      </w:r>
      <w:r>
        <w:t xml:space="preserve">   checking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2021-10-11T02:38:44Z</dcterms:created>
  <dcterms:modified xsi:type="dcterms:W3CDTF">2021-10-11T02:38:44Z</dcterms:modified>
</cp:coreProperties>
</file>