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p>
      <w:pPr>
        <w:pStyle w:val="Questions"/>
      </w:pPr>
      <w:r>
        <w:t xml:space="preserve">1. XDIEF ESNSPEXE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SSNEPXEE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MECINO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RALEVIBA SXSNEEEP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WANTS DNA SEEDN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NEGIDGBUT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LISSTPBNIEORYI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EILPMS RETSETNI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OCDONPUM ETTNIERS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PEDSOTI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TOKCSS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OBNSD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IVANCDERSIIITFO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CRAFIICETET FO PESIDOT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ATUULM SNUFD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DITCER TIYSOHR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GCKCHNEI TCUCOAN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2021-10-11T02:38:52Z</dcterms:created>
  <dcterms:modified xsi:type="dcterms:W3CDTF">2021-10-11T02:38:52Z</dcterms:modified>
</cp:coreProperties>
</file>