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Budgets and Financial Service Providers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account that is used for day-to-day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 that shows the expected income and expenditure for a certain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given to the method of paying a person's wages directly into their bank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sum of money borrowed from a financial institution and paid back with interest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person puts money into a Credit Union they become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Permission to withdraw more money from their current account than is in the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Instruction to the bank to pay a fixed amount from an account at regular intervals.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minimum age for obtaining a loan in Ireland.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Proof of address and proof of ____________ must be presented to the bank before an account can be opened.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management of finances using the internet.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cash that is left over after expenditure has been deducted from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Quantity of a foreign currency given in exchange for one euro.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institution that provides financial services to business and personal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between the bank and account holder that allows a variable amount to be taken from an account to pay a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 that banks charge for changing currencies.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co-operative financial institution owned by the people and run for the benefit of its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planned income is greater than the planned expenditure.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card that can be used to make payments to retail outlets.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Budgets and Financial Service Providers</dc:title>
  <dcterms:created xsi:type="dcterms:W3CDTF">2021-10-11T02:39:37Z</dcterms:created>
  <dcterms:modified xsi:type="dcterms:W3CDTF">2021-10-11T02:39:37Z</dcterms:modified>
</cp:coreProperties>
</file>