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Request or demand; say that one owns or has earned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free from confinement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someone or something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Containing nothing; not filled or occupied.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and use something belonging to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can endure hardship or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At whatever time; on whatever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tidy and clean its feathers with its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weak and dizzy and close to losing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or opinion produced by thinking.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Budgie Crossword</dc:title>
  <dcterms:created xsi:type="dcterms:W3CDTF">2021-10-11T02:39:27Z</dcterms:created>
  <dcterms:modified xsi:type="dcterms:W3CDTF">2021-10-11T02:39:27Z</dcterms:modified>
</cp:coreProperties>
</file>