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Bud-not-Buddy Vocabulary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beloved    </w:t>
      </w:r>
      <w:r>
        <w:t xml:space="preserve">   brute    </w:t>
      </w:r>
      <w:r>
        <w:t xml:space="preserve">   conscience    </w:t>
      </w:r>
      <w:r>
        <w:t xml:space="preserve">   depression    </w:t>
      </w:r>
      <w:r>
        <w:t xml:space="preserve">   engagement    </w:t>
      </w:r>
      <w:r>
        <w:t xml:space="preserve">   foster    </w:t>
      </w:r>
      <w:r>
        <w:t xml:space="preserve">   glum    </w:t>
      </w:r>
      <w:r>
        <w:t xml:space="preserve">   icebox    </w:t>
      </w:r>
      <w:r>
        <w:t xml:space="preserve">   ilk    </w:t>
      </w:r>
      <w:r>
        <w:t xml:space="preserve">   ingratitude    </w:t>
      </w:r>
      <w:r>
        <w:t xml:space="preserve">   lavatory    </w:t>
      </w:r>
      <w:r>
        <w:t xml:space="preserve">   locomotive    </w:t>
      </w:r>
      <w:r>
        <w:t xml:space="preserve">   luxurious    </w:t>
      </w:r>
      <w:r>
        <w:t xml:space="preserve">   paddled    </w:t>
      </w:r>
      <w:r>
        <w:t xml:space="preserve">   padlock    </w:t>
      </w:r>
      <w:r>
        <w:t xml:space="preserve">   plagues    </w:t>
      </w:r>
      <w:r>
        <w:t xml:space="preserve">   provoked    </w:t>
      </w:r>
      <w:r>
        <w:t xml:space="preserve">   simmered    </w:t>
      </w:r>
      <w:r>
        <w:t xml:space="preserve">   urchins    </w:t>
      </w:r>
      <w:r>
        <w:t xml:space="preserve">   vermin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Bud-not-Buddy Vocabulary Section 1</dc:title>
  <dcterms:created xsi:type="dcterms:W3CDTF">2021-10-11T02:37:12Z</dcterms:created>
  <dcterms:modified xsi:type="dcterms:W3CDTF">2021-10-11T02:37:12Z</dcterms:modified>
</cp:coreProperties>
</file>