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Bud-not-Buddy Vocabulary Section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belt    </w:t>
      </w:r>
      <w:r>
        <w:t xml:space="preserve">   bum-rush    </w:t>
      </w:r>
      <w:r>
        <w:t xml:space="preserve">   crick    </w:t>
      </w:r>
      <w:r>
        <w:t xml:space="preserve">   dangling    </w:t>
      </w:r>
      <w:r>
        <w:t xml:space="preserve">   devoured    </w:t>
      </w:r>
      <w:r>
        <w:t xml:space="preserve">   glimpse    </w:t>
      </w:r>
      <w:r>
        <w:t xml:space="preserve">   gory    </w:t>
      </w:r>
      <w:r>
        <w:t xml:space="preserve">   knickers    </w:t>
      </w:r>
      <w:r>
        <w:t xml:space="preserve">   paltry    </w:t>
      </w:r>
      <w:r>
        <w:t xml:space="preserve">   piped    </w:t>
      </w:r>
      <w:r>
        <w:t xml:space="preserve">   puny    </w:t>
      </w:r>
      <w:r>
        <w:t xml:space="preserve">   rustle    </w:t>
      </w:r>
      <w:r>
        <w:t xml:space="preserve">   scrawny    </w:t>
      </w:r>
      <w:r>
        <w:t xml:space="preserve">   slew    </w:t>
      </w:r>
      <w:r>
        <w:t xml:space="preserve">   splitting image    </w:t>
      </w:r>
      <w:r>
        <w:t xml:space="preserve">   tatters    </w:t>
      </w:r>
      <w:r>
        <w:t xml:space="preserve">   undergo    </w:t>
      </w:r>
      <w:r>
        <w:t xml:space="preserve">   ventriloquists    </w:t>
      </w:r>
      <w:r>
        <w:t xml:space="preserve">   wrestled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Bud-not-Buddy Vocabulary Section 3</dc:title>
  <dcterms:created xsi:type="dcterms:W3CDTF">2021-10-11T02:37:18Z</dcterms:created>
  <dcterms:modified xsi:type="dcterms:W3CDTF">2021-10-11T02:37:18Z</dcterms:modified>
</cp:coreProperties>
</file>