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Buds of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Capping    </w:t>
      </w:r>
      <w:r>
        <w:t xml:space="preserve">   Purity    </w:t>
      </w:r>
      <w:r>
        <w:t xml:space="preserve">   WHOM    </w:t>
      </w:r>
      <w:r>
        <w:t xml:space="preserve">   I Would Be True    </w:t>
      </w:r>
      <w:r>
        <w:t xml:space="preserve">   Blooming All For Jesus    </w:t>
      </w:r>
      <w:r>
        <w:t xml:space="preserve">   Prayer    </w:t>
      </w:r>
      <w:r>
        <w:t xml:space="preserve">   Believe    </w:t>
      </w:r>
      <w:r>
        <w:t xml:space="preserve">   Faith    </w:t>
      </w:r>
      <w:r>
        <w:t xml:space="preserve">   Zion    </w:t>
      </w:r>
      <w:r>
        <w:t xml:space="preserve">   Marie Clinton    </w:t>
      </w:r>
      <w:r>
        <w:t xml:space="preserve">   Missionary    </w:t>
      </w:r>
      <w:r>
        <w:t xml:space="preserve">   Organized    </w:t>
      </w:r>
      <w:r>
        <w:t xml:space="preserve">   Organizer    </w:t>
      </w:r>
      <w:r>
        <w:t xml:space="preserve">   Jesus    </w:t>
      </w:r>
      <w:r>
        <w:t xml:space="preserve">   White    </w:t>
      </w:r>
      <w:r>
        <w:t xml:space="preserve">   Green    </w:t>
      </w:r>
      <w:r>
        <w:t xml:space="preserve">   Promise    </w:t>
      </w:r>
      <w:r>
        <w:t xml:space="preserve">   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Buds of Promise</dc:title>
  <dcterms:created xsi:type="dcterms:W3CDTF">2021-10-11T02:39:42Z</dcterms:created>
  <dcterms:modified xsi:type="dcterms:W3CDTF">2021-10-11T02:39:42Z</dcterms:modified>
</cp:coreProperties>
</file>