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Buen Viaje Repaso 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 en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ensenar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tomar apuntes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llegar a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lose alumnos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prestar atencion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 en 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 Viaje Repaso A Vocabulario</dc:title>
  <dcterms:created xsi:type="dcterms:W3CDTF">2021-10-11T02:38:23Z</dcterms:created>
  <dcterms:modified xsi:type="dcterms:W3CDTF">2021-10-11T02:38:23Z</dcterms:modified>
</cp:coreProperties>
</file>