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Buena Regional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Falciani    </w:t>
      </w:r>
      <w:r>
        <w:t xml:space="preserve">   Cross Country    </w:t>
      </w:r>
      <w:r>
        <w:t xml:space="preserve">   Caldwell    </w:t>
      </w:r>
      <w:r>
        <w:t xml:space="preserve">   Danna    </w:t>
      </w:r>
      <w:r>
        <w:t xml:space="preserve">   tennis    </w:t>
      </w:r>
      <w:r>
        <w:t xml:space="preserve">   McGonigle    </w:t>
      </w:r>
      <w:r>
        <w:t xml:space="preserve">   Grose    </w:t>
      </w:r>
      <w:r>
        <w:t xml:space="preserve">   Caputo    </w:t>
      </w:r>
      <w:r>
        <w:t xml:space="preserve">   Field Hockey    </w:t>
      </w:r>
      <w:r>
        <w:t xml:space="preserve">   Busan    </w:t>
      </w:r>
      <w:r>
        <w:t xml:space="preserve">   Winkler    </w:t>
      </w:r>
      <w:r>
        <w:t xml:space="preserve">   Maxwell    </w:t>
      </w:r>
      <w:r>
        <w:t xml:space="preserve">   Wrestling    </w:t>
      </w:r>
      <w:r>
        <w:t xml:space="preserve">   Gruver    </w:t>
      </w:r>
      <w:r>
        <w:t xml:space="preserve">   Pickett    </w:t>
      </w:r>
      <w:r>
        <w:t xml:space="preserve">   Track and Field    </w:t>
      </w:r>
      <w:r>
        <w:t xml:space="preserve">   basketball    </w:t>
      </w:r>
      <w:r>
        <w:t xml:space="preserve">   golf    </w:t>
      </w:r>
      <w:r>
        <w:t xml:space="preserve">   soccer    </w:t>
      </w:r>
      <w:r>
        <w:t xml:space="preserve">   football    </w:t>
      </w:r>
      <w:r>
        <w:t xml:space="preserve">   baseball    </w:t>
      </w:r>
      <w:r>
        <w:t xml:space="preserve">   Softball    </w:t>
      </w:r>
      <w:r>
        <w:t xml:space="preserve">   Chiefs    </w:t>
      </w:r>
      <w:r>
        <w:t xml:space="preserve">   High School    </w:t>
      </w:r>
      <w:r>
        <w:t xml:space="preserve">   Buena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Buena Regional Sports</dc:title>
  <dcterms:created xsi:type="dcterms:W3CDTF">2021-10-11T02:38:41Z</dcterms:created>
  <dcterms:modified xsi:type="dcterms:W3CDTF">2021-10-11T02:38:41Z</dcterms:modified>
</cp:coreProperties>
</file>