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¿Buenos O Malos Modales?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goodbye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Enamorarse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Acquaintance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punish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¿Buenos O Malos Modales?</dc:title>
  <dcterms:created xsi:type="dcterms:W3CDTF">2021-10-10T23:48:37Z</dcterms:created>
  <dcterms:modified xsi:type="dcterms:W3CDTF">2021-10-10T23:48:37Z</dcterms:modified>
</cp:coreProperties>
</file>