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Buffalo Before Breakfast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midnight    </w:t>
      </w:r>
      <w:r>
        <w:t xml:space="preserve">   pony    </w:t>
      </w:r>
      <w:r>
        <w:t xml:space="preserve">   medicine    </w:t>
      </w:r>
      <w:r>
        <w:t xml:space="preserve">   backpack    </w:t>
      </w:r>
      <w:r>
        <w:t xml:space="preserve">   bison    </w:t>
      </w:r>
      <w:r>
        <w:t xml:space="preserve">   manners    </w:t>
      </w:r>
      <w:r>
        <w:t xml:space="preserve">   Black Hawk    </w:t>
      </w:r>
      <w:r>
        <w:t xml:space="preserve">   stampede    </w:t>
      </w:r>
      <w:r>
        <w:t xml:space="preserve">   Lakota    </w:t>
      </w:r>
      <w:r>
        <w:t xml:space="preserve">   window    </w:t>
      </w:r>
      <w:r>
        <w:t xml:space="preserve">   outside    </w:t>
      </w:r>
      <w:r>
        <w:t xml:space="preserve">   joyfully    </w:t>
      </w:r>
      <w:r>
        <w:t xml:space="preserve">   teddy    </w:t>
      </w:r>
      <w:r>
        <w:t xml:space="preserve">   grandmother    </w:t>
      </w:r>
      <w:r>
        <w:t xml:space="preserve">   scruffy    </w:t>
      </w:r>
      <w:r>
        <w:t xml:space="preserve">   sunlight    </w:t>
      </w:r>
      <w:r>
        <w:t xml:space="preserve">   mission    </w:t>
      </w:r>
      <w:r>
        <w:t xml:space="preserve">   floppy    </w:t>
      </w:r>
      <w:r>
        <w:t xml:space="preserve">   dog    </w:t>
      </w:r>
      <w:r>
        <w:t xml:space="preserve">   buffalo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Buffalo Before Breakfast</dc:title>
  <dcterms:created xsi:type="dcterms:W3CDTF">2021-10-11T02:38:34Z</dcterms:created>
  <dcterms:modified xsi:type="dcterms:W3CDTF">2021-10-11T02:38:34Z</dcterms:modified>
</cp:coreProperties>
</file>