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Buffalo Bill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stagecoaches    </w:t>
      </w:r>
      <w:r>
        <w:t xml:space="preserve">   Mountain    </w:t>
      </w:r>
      <w:r>
        <w:t xml:space="preserve">   frontier    </w:t>
      </w:r>
      <w:r>
        <w:t xml:space="preserve">   America    </w:t>
      </w:r>
      <w:r>
        <w:t xml:space="preserve">   scout    </w:t>
      </w:r>
      <w:r>
        <w:t xml:space="preserve">   laborers    </w:t>
      </w:r>
      <w:r>
        <w:t xml:space="preserve">   Denver    </w:t>
      </w:r>
      <w:r>
        <w:t xml:space="preserve">   WildWest    </w:t>
      </w:r>
      <w:r>
        <w:t xml:space="preserve">   ponyexpress    </w:t>
      </w:r>
      <w:r>
        <w:t xml:space="preserve">   ScottCountyIowa    </w:t>
      </w:r>
      <w:r>
        <w:t xml:space="preserve">   Buffalo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Bill</dc:title>
  <dcterms:created xsi:type="dcterms:W3CDTF">2021-10-11T02:39:15Z</dcterms:created>
  <dcterms:modified xsi:type="dcterms:W3CDTF">2021-10-11T02:39:15Z</dcterms:modified>
</cp:coreProperties>
</file>