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Buffalo Bills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Yeldon    </w:t>
      </w:r>
      <w:r>
        <w:t xml:space="preserve">   Oliver    </w:t>
      </w:r>
      <w:r>
        <w:t xml:space="preserve">   Nsekhe    </w:t>
      </w:r>
      <w:r>
        <w:t xml:space="preserve">   Norman    </w:t>
      </w:r>
      <w:r>
        <w:t xml:space="preserve">   Neal    </w:t>
      </w:r>
      <w:r>
        <w:t xml:space="preserve">   Matakevich    </w:t>
      </w:r>
      <w:r>
        <w:t xml:space="preserve">   Kroft    </w:t>
      </w:r>
      <w:r>
        <w:t xml:space="preserve">   Hughes    </w:t>
      </w:r>
      <w:r>
        <w:t xml:space="preserve">   Feliciano    </w:t>
      </w:r>
      <w:r>
        <w:t xml:space="preserve">   Boettger    </w:t>
      </w:r>
      <w:r>
        <w:t xml:space="preserve">   Bates    </w:t>
      </w:r>
      <w:r>
        <w:t xml:space="preserve">   McDermott    </w:t>
      </w:r>
      <w:r>
        <w:t xml:space="preserve">   Zimmer    </w:t>
      </w:r>
      <w:r>
        <w:t xml:space="preserve">   Winters    </w:t>
      </w:r>
      <w:r>
        <w:t xml:space="preserve">   Smith    </w:t>
      </w:r>
      <w:r>
        <w:t xml:space="preserve">   Singletary    </w:t>
      </w:r>
      <w:r>
        <w:t xml:space="preserve">   Roberts    </w:t>
      </w:r>
      <w:r>
        <w:t xml:space="preserve">   Phillips    </w:t>
      </w:r>
      <w:r>
        <w:t xml:space="preserve">   Murphy    </w:t>
      </w:r>
      <w:r>
        <w:t xml:space="preserve">   Morse    </w:t>
      </w:r>
      <w:r>
        <w:t xml:space="preserve">   McKenzie    </w:t>
      </w:r>
      <w:r>
        <w:t xml:space="preserve">   Klein    </w:t>
      </w:r>
      <w:r>
        <w:t xml:space="preserve">   Jefferson    </w:t>
      </w:r>
      <w:r>
        <w:t xml:space="preserve">   Gilliam    </w:t>
      </w:r>
      <w:r>
        <w:t xml:space="preserve">   Fromm    </w:t>
      </w:r>
      <w:r>
        <w:t xml:space="preserve">   Ferguson    </w:t>
      </w:r>
      <w:r>
        <w:t xml:space="preserve">   Edmunds    </w:t>
      </w:r>
      <w:r>
        <w:t xml:space="preserve">   Dodson    </w:t>
      </w:r>
      <w:r>
        <w:t xml:space="preserve">   Dawkins    </w:t>
      </w:r>
      <w:r>
        <w:t xml:space="preserve">   Butler    </w:t>
      </w:r>
      <w:r>
        <w:t xml:space="preserve">   Davis    </w:t>
      </w:r>
      <w:r>
        <w:t xml:space="preserve">   Barkley    </w:t>
      </w:r>
      <w:r>
        <w:t xml:space="preserve">   Addison    </w:t>
      </w:r>
      <w:r>
        <w:t xml:space="preserve">   Johnson    </w:t>
      </w:r>
      <w:r>
        <w:t xml:space="preserve">   Marlowe    </w:t>
      </w:r>
      <w:r>
        <w:t xml:space="preserve">   Poyer    </w:t>
      </w:r>
      <w:r>
        <w:t xml:space="preserve">   Hyde    </w:t>
      </w:r>
      <w:r>
        <w:t xml:space="preserve">   Bass    </w:t>
      </w:r>
      <w:r>
        <w:t xml:space="preserve">   Thomas    </w:t>
      </w:r>
      <w:r>
        <w:t xml:space="preserve">   Lewis    </w:t>
      </w:r>
      <w:r>
        <w:t xml:space="preserve">   Love    </w:t>
      </w:r>
      <w:r>
        <w:t xml:space="preserve">   Milano    </w:t>
      </w:r>
      <w:r>
        <w:t xml:space="preserve">   Wallace    </w:t>
      </w:r>
      <w:r>
        <w:t xml:space="preserve">   White    </w:t>
      </w:r>
      <w:r>
        <w:t xml:space="preserve">   Knox    </w:t>
      </w:r>
      <w:r>
        <w:t xml:space="preserve">   Williams    </w:t>
      </w:r>
      <w:r>
        <w:t xml:space="preserve">   Moss    </w:t>
      </w:r>
      <w:r>
        <w:t xml:space="preserve">   Brown    </w:t>
      </w:r>
      <w:r>
        <w:t xml:space="preserve">   Diggs    </w:t>
      </w:r>
      <w:r>
        <w:t xml:space="preserve">   Allen    </w:t>
      </w:r>
      <w:r>
        <w:t xml:space="preserve">   Beasley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Buffalo Bills </dc:title>
  <dcterms:created xsi:type="dcterms:W3CDTF">2021-10-11T02:40:00Z</dcterms:created>
  <dcterms:modified xsi:type="dcterms:W3CDTF">2021-10-11T02:40:00Z</dcterms:modified>
</cp:coreProperties>
</file>