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Buffalo Bills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marquez stevenson    </w:t>
      </w:r>
      <w:r>
        <w:t xml:space="preserve">   gabriel davis    </w:t>
      </w:r>
      <w:r>
        <w:t xml:space="preserve">   tyler bass    </w:t>
      </w:r>
      <w:r>
        <w:t xml:space="preserve">   levi wallace    </w:t>
      </w:r>
      <w:r>
        <w:t xml:space="preserve">   emmanuel sanders    </w:t>
      </w:r>
      <w:r>
        <w:t xml:space="preserve">   cody ford    </w:t>
      </w:r>
      <w:r>
        <w:t xml:space="preserve">   tredavious white    </w:t>
      </w:r>
      <w:r>
        <w:t xml:space="preserve">   isaiah mckenzie    </w:t>
      </w:r>
      <w:r>
        <w:t xml:space="preserve">   devin singletary    </w:t>
      </w:r>
      <w:r>
        <w:t xml:space="preserve">   dion dawkins    </w:t>
      </w:r>
      <w:r>
        <w:t xml:space="preserve">   matt milano    </w:t>
      </w:r>
      <w:r>
        <w:t xml:space="preserve">   micah hyde    </w:t>
      </w:r>
      <w:r>
        <w:t xml:space="preserve">   dawson knox    </w:t>
      </w:r>
      <w:r>
        <w:t xml:space="preserve">   cole beasley    </w:t>
      </w:r>
      <w:r>
        <w:t xml:space="preserve">   ed oliver    </w:t>
      </w:r>
      <w:r>
        <w:t xml:space="preserve">   jordan poyer    </w:t>
      </w:r>
      <w:r>
        <w:t xml:space="preserve">   Josh Allen    </w:t>
      </w:r>
      <w:r>
        <w:t xml:space="preserve">   stefon diggs    </w:t>
      </w:r>
      <w:r>
        <w:t xml:space="preserve">   tremaine edmunds    </w:t>
      </w:r>
      <w:r>
        <w:t xml:space="preserve">   zack moss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Buffalo Bills </dc:title>
  <dcterms:created xsi:type="dcterms:W3CDTF">2022-01-27T03:48:14Z</dcterms:created>
  <dcterms:modified xsi:type="dcterms:W3CDTF">2022-01-27T03:48:14Z</dcterms:modified>
</cp:coreProperties>
</file>