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Buffalo Bills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wears No.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Jim Kelly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the starting quarterback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1960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Bills play at this place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Josh Allen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superbowls did the Bills go 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wide receiver lead the league in receiving and yards in 2020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Billy Buffalo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head coach has led the Bills to four playoff appearances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Highmark Stadium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song gets played everytime the Bills score a TD or win a game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runningback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 Nobody circles the wagons like the..."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Ralph Cookerly Wilson Jr.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Josh Allen's famous move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Tyler Bass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runs with the ball is called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Stefon Diggs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Field goal kicker for the Buffalo Bills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Sean McDermott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Bills first season started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Buffalo Bills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time Bills Leader in passing yards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mascots name for The Buffalo Bills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Shout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founded the Buffalo Bills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 Hurdle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Buffalo Bills</dc:title>
  <dcterms:created xsi:type="dcterms:W3CDTF">2022-01-29T03:38:48Z</dcterms:created>
  <dcterms:modified xsi:type="dcterms:W3CDTF">2022-01-29T03:38:48Z</dcterms:modified>
</cp:coreProperties>
</file>