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Buffalo Soldier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made up of several Army units?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soldier fight without 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are the largest free roaming animals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commander of the 9th Calvary Regiment?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Commander of the 10th Calvary Regiment?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soldiers fought on horseback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Buffalo Soldiers were stationed at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is the Colorado Springs Buffalo Soldier Memorial located?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Civil War times, this group of people were paid less than their white counterparts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given to the black soldiers of the 9th and 10th Calvary?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Civil War helped to end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After the Civil War, the Buffalo Soldiers fought against Indians, cattle rustlers, and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Buffalo are also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gave the Buffalo Soldiers their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Buffalo Soldier Crossword</dc:title>
  <dcterms:created xsi:type="dcterms:W3CDTF">2021-10-11T02:38:39Z</dcterms:created>
  <dcterms:modified xsi:type="dcterms:W3CDTF">2021-10-11T02:38:39Z</dcterms:modified>
</cp:coreProperties>
</file>