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Buffalo Soldiers Word Scramble</w:t>
      </w:r>
    </w:p>
    <w:p>
      <w:pPr>
        <w:pStyle w:val="Questions"/>
      </w:pPr>
      <w:r>
        <w:t xml:space="preserve">1. FAOFULB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RSDELOI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AYLCAVR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ODOLCAOR INPGSSR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TNIHN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ENHTT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ISNOB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ICVIL ARW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RNOHO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RRRAIWO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Buffalo Soldiers Word Scramble</dc:title>
  <dcterms:created xsi:type="dcterms:W3CDTF">2021-10-11T02:38:37Z</dcterms:created>
  <dcterms:modified xsi:type="dcterms:W3CDTF">2021-10-11T02:38:37Z</dcterms:modified>
</cp:coreProperties>
</file>