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Buffalo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Indian    </w:t>
      </w:r>
      <w:r>
        <w:t xml:space="preserve">   cavalry    </w:t>
      </w:r>
      <w:r>
        <w:t xml:space="preserve">   Spanish-American War    </w:t>
      </w:r>
      <w:r>
        <w:t xml:space="preserve">   Indian war    </w:t>
      </w:r>
      <w:r>
        <w:t xml:space="preserve">   African-American    </w:t>
      </w:r>
      <w:r>
        <w:t xml:space="preserve">   10th Cavalry Regiment    </w:t>
      </w:r>
      <w:r>
        <w:t xml:space="preserve">   Civil war    </w:t>
      </w:r>
      <w:r>
        <w:t xml:space="preserve">   Bob Marley    </w:t>
      </w:r>
      <w:r>
        <w:t xml:space="preserve">   Soldiers    </w:t>
      </w:r>
      <w:r>
        <w:t xml:space="preserve">   Buffalo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Buffalo soldiers</dc:title>
  <dcterms:created xsi:type="dcterms:W3CDTF">2021-10-11T02:39:02Z</dcterms:created>
  <dcterms:modified xsi:type="dcterms:W3CDTF">2021-10-11T02:39:02Z</dcterms:modified>
</cp:coreProperties>
</file>